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4C15" w14:textId="7AA047A7" w:rsidR="002B3900" w:rsidRDefault="009C6F24" w:rsidP="002B390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3900">
        <w:rPr>
          <w:rFonts w:ascii="Arial" w:eastAsia="Times New Roman" w:hAnsi="Arial" w:cs="Arial"/>
          <w:b/>
          <w:sz w:val="20"/>
          <w:szCs w:val="20"/>
        </w:rPr>
        <w:t xml:space="preserve">FORMULARZ </w:t>
      </w:r>
      <w:r w:rsidR="00F939FE" w:rsidRPr="002B3900">
        <w:rPr>
          <w:rFonts w:ascii="Arial" w:eastAsia="Times New Roman" w:hAnsi="Arial" w:cs="Arial"/>
          <w:b/>
          <w:sz w:val="20"/>
          <w:szCs w:val="20"/>
        </w:rPr>
        <w:t>ZAPOTRZEBOWANIA</w:t>
      </w:r>
      <w:r w:rsidR="002B39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B3900" w:rsidRPr="002B3900">
        <w:rPr>
          <w:rFonts w:ascii="Arial" w:eastAsia="Times New Roman" w:hAnsi="Arial" w:cs="Arial"/>
          <w:b/>
          <w:sz w:val="20"/>
          <w:szCs w:val="20"/>
        </w:rPr>
        <w:t xml:space="preserve">NA USŁUGI DORADCZE </w:t>
      </w:r>
    </w:p>
    <w:p w14:paraId="3B4BAE23" w14:textId="3414EDDB" w:rsidR="009C6F24" w:rsidRPr="002B3900" w:rsidRDefault="00B36FA2" w:rsidP="002B390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3900">
        <w:rPr>
          <w:rFonts w:ascii="Arial" w:eastAsia="Times New Roman" w:hAnsi="Arial" w:cs="Arial"/>
          <w:b/>
          <w:sz w:val="20"/>
          <w:szCs w:val="20"/>
        </w:rPr>
        <w:t xml:space="preserve">w ramach projektu </w:t>
      </w:r>
      <w:r w:rsidR="002B3900" w:rsidRPr="002B3900">
        <w:rPr>
          <w:rFonts w:ascii="Arial" w:eastAsia="Times New Roman" w:hAnsi="Arial" w:cs="Arial"/>
          <w:b/>
          <w:sz w:val="20"/>
          <w:szCs w:val="20"/>
        </w:rPr>
        <w:t>„</w:t>
      </w:r>
      <w:r w:rsidR="002B3900">
        <w:rPr>
          <w:rFonts w:ascii="Arial" w:eastAsia="Times New Roman" w:hAnsi="Arial" w:cs="Arial"/>
          <w:b/>
          <w:sz w:val="20"/>
          <w:szCs w:val="20"/>
        </w:rPr>
        <w:t>K</w:t>
      </w:r>
      <w:r w:rsidR="002B3900" w:rsidRPr="002B3900">
        <w:rPr>
          <w:rFonts w:ascii="Arial" w:eastAsia="Times New Roman" w:hAnsi="Arial" w:cs="Arial"/>
          <w:b/>
          <w:sz w:val="20"/>
          <w:szCs w:val="20"/>
        </w:rPr>
        <w:t xml:space="preserve">ooperacje 3d – model wielosektorowej współpracy </w:t>
      </w:r>
    </w:p>
    <w:p w14:paraId="61644809" w14:textId="76BA7D89" w:rsidR="009C6F24" w:rsidRPr="002B3900" w:rsidRDefault="002B3900" w:rsidP="002B390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3900">
        <w:rPr>
          <w:rFonts w:ascii="Arial" w:eastAsia="Times New Roman" w:hAnsi="Arial" w:cs="Arial"/>
          <w:b/>
          <w:sz w:val="20"/>
          <w:szCs w:val="20"/>
        </w:rPr>
        <w:t>na rzecz wsparcia osób i rodzin”</w:t>
      </w:r>
    </w:p>
    <w:p w14:paraId="366366FA" w14:textId="77777777" w:rsidR="002B3900" w:rsidRPr="00D174A9" w:rsidRDefault="002B3900" w:rsidP="0039419A">
      <w:pPr>
        <w:ind w:left="568" w:hanging="284"/>
        <w:jc w:val="center"/>
        <w:rPr>
          <w:rFonts w:ascii="Arial" w:hAnsi="Arial" w:cs="Arial"/>
          <w:sz w:val="20"/>
          <w:szCs w:val="20"/>
        </w:rPr>
      </w:pPr>
      <w:r w:rsidRPr="00D174A9">
        <w:rPr>
          <w:rFonts w:ascii="Arial" w:hAnsi="Arial" w:cs="Arial"/>
          <w:sz w:val="20"/>
          <w:szCs w:val="20"/>
        </w:rPr>
        <w:t>realizowanego w ramach Programu Operacyjnego Wiedza Edukacja Rozwój 2014-2020</w:t>
      </w:r>
    </w:p>
    <w:p w14:paraId="1E7245C9" w14:textId="77777777" w:rsidR="002B3900" w:rsidRPr="00D174A9" w:rsidRDefault="002B3900" w:rsidP="002B3900">
      <w:pPr>
        <w:spacing w:after="240"/>
        <w:ind w:left="568" w:hanging="284"/>
        <w:jc w:val="center"/>
        <w:rPr>
          <w:rFonts w:ascii="Arial" w:hAnsi="Arial" w:cs="Arial"/>
          <w:sz w:val="20"/>
          <w:szCs w:val="20"/>
        </w:rPr>
      </w:pPr>
      <w:r w:rsidRPr="00D174A9">
        <w:rPr>
          <w:rFonts w:ascii="Arial" w:hAnsi="Arial" w:cs="Arial"/>
          <w:sz w:val="20"/>
          <w:szCs w:val="20"/>
        </w:rPr>
        <w:t xml:space="preserve">Oś priorytetowa II Efektywne polityki publiczne dla rynku pracy, gospodarki i edukacji, Działanie </w:t>
      </w:r>
      <w:r>
        <w:rPr>
          <w:rFonts w:ascii="Arial" w:hAnsi="Arial" w:cs="Arial"/>
          <w:sz w:val="20"/>
          <w:szCs w:val="20"/>
        </w:rPr>
        <w:br/>
      </w:r>
      <w:r w:rsidRPr="00D174A9">
        <w:rPr>
          <w:rFonts w:ascii="Arial" w:hAnsi="Arial" w:cs="Arial"/>
          <w:sz w:val="20"/>
          <w:szCs w:val="20"/>
        </w:rPr>
        <w:t>2.5 Skuteczna pomoc społeczna</w:t>
      </w: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3287"/>
        <w:gridCol w:w="5368"/>
      </w:tblGrid>
      <w:tr w:rsidR="009C6F24" w:rsidRPr="002B3900" w14:paraId="59350D8B" w14:textId="77777777" w:rsidTr="007F140F">
        <w:trPr>
          <w:trHeight w:val="1424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14ACBE" w14:textId="60DF1E60" w:rsidR="009C6F24" w:rsidRPr="002B3900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</w:pPr>
            <w:r w:rsidRPr="002B3900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CZĘŚĆ I. Zgłoszenie </w:t>
            </w:r>
            <w:r w:rsidR="003C3921" w:rsidRPr="002B3900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>ZAPOTRZEBOWANIA UDZIAŁU W</w:t>
            </w:r>
            <w:r w:rsidRPr="002B3900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: </w:t>
            </w:r>
            <w:bookmarkStart w:id="0" w:name="_Hlk95470303"/>
          </w:p>
          <w:p w14:paraId="0A33E352" w14:textId="76973FD7" w:rsidR="009C6F24" w:rsidRPr="002B3900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□ </w:t>
            </w:r>
            <w:r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Doradztwie w obszarze deinstytucjonalizacji </w:t>
            </w:r>
          </w:p>
          <w:p w14:paraId="03A482A8" w14:textId="334EE34E" w:rsidR="009C6F24" w:rsidRPr="002B3900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□ </w:t>
            </w:r>
            <w:r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Doradztwie w obszarze </w:t>
            </w:r>
            <w:r w:rsidR="002B3900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drażania Centrum Usług Społecznych</w:t>
            </w:r>
            <w:bookmarkEnd w:id="0"/>
          </w:p>
        </w:tc>
      </w:tr>
      <w:tr w:rsidR="009C6F24" w:rsidRPr="002B3900" w14:paraId="6080C7DC" w14:textId="77777777" w:rsidTr="007F140F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63557545" w14:textId="2ABF3E99" w:rsidR="009C6F24" w:rsidRPr="002B3900" w:rsidRDefault="009C6F24" w:rsidP="00105527">
            <w:pPr>
              <w:tabs>
                <w:tab w:val="left" w:pos="71"/>
              </w:tabs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CZĘŚĆ II. DANE INSTYTUCJI </w:t>
            </w:r>
          </w:p>
        </w:tc>
      </w:tr>
      <w:tr w:rsidR="003C3921" w:rsidRPr="002B3900" w14:paraId="787E4D0E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9F6B8" w14:textId="10D49679" w:rsidR="003C3921" w:rsidRPr="002B3900" w:rsidRDefault="002B3900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C3921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EBB9" w14:textId="66CB925A" w:rsidR="003C3921" w:rsidRPr="002B3900" w:rsidRDefault="003C3921" w:rsidP="0010552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Nazwa instytucji zgłaszającej 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21438" w14:textId="77777777" w:rsidR="003C3921" w:rsidRPr="002B3900" w:rsidRDefault="003C3921" w:rsidP="00105527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C6F24" w:rsidRPr="002B3900" w14:paraId="74425064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91F26" w14:textId="1F87B91D" w:rsidR="009C6F24" w:rsidRPr="002B3900" w:rsidRDefault="002B3900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C6F24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7E9F1" w14:textId="581BFF06" w:rsidR="00F939FE" w:rsidRPr="002B3900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>Osoba do kontaktu</w:t>
            </w:r>
          </w:p>
          <w:p w14:paraId="78A33E04" w14:textId="6AEAB5AD" w:rsidR="009C6F24" w:rsidRPr="002B3900" w:rsidRDefault="009C6F24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F29C6" w14:textId="77777777" w:rsidR="009C6F24" w:rsidRPr="002B3900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2485C" w:rsidRPr="002B3900" w14:paraId="4F904897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A87F" w14:textId="7905A9E4" w:rsidR="00B2485C" w:rsidRPr="002B3900" w:rsidRDefault="002B3900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B2485C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089AD" w14:textId="7F731221" w:rsidR="00B2485C" w:rsidRPr="002B3900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  <w:p w14:paraId="6824D67E" w14:textId="394711A9" w:rsidR="00B2485C" w:rsidRPr="002B3900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58F1D" w14:textId="77777777" w:rsidR="00B2485C" w:rsidRPr="002B3900" w:rsidRDefault="00B2485C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2485C" w:rsidRPr="002B3900" w14:paraId="6F241D04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9A560" w14:textId="43623054" w:rsidR="00B2485C" w:rsidRPr="002B3900" w:rsidRDefault="002B3900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B2485C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A2804" w14:textId="0FCEC29D" w:rsidR="00B2485C" w:rsidRPr="002B3900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E20FC" w14:textId="77777777" w:rsidR="00B2485C" w:rsidRPr="002B3900" w:rsidRDefault="00B2485C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39FE" w:rsidRPr="002B3900" w14:paraId="65818FB7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0BB43" w14:textId="7068AA41" w:rsidR="00F939FE" w:rsidRPr="002B3900" w:rsidRDefault="002B3900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F939FE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C2EB" w14:textId="5CF59F90" w:rsidR="00F939FE" w:rsidRPr="002B3900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>Wnioskowana liczba godzin 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E9973" w14:textId="77777777" w:rsidR="00F939FE" w:rsidRPr="002B3900" w:rsidRDefault="00F939FE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39FE" w:rsidRPr="002B3900" w14:paraId="2FCE5BF2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23DB3" w14:textId="2C1315F4" w:rsidR="00F939FE" w:rsidRPr="002B3900" w:rsidRDefault="002B3900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F939FE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5B93E" w14:textId="2DB70525" w:rsidR="00F939FE" w:rsidRPr="002B3900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Uzasadnienie potrzeby </w:t>
            </w:r>
            <w:r w:rsidR="00E85391"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>realizacji 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068B9" w14:textId="77777777" w:rsidR="00F939FE" w:rsidRPr="002B3900" w:rsidRDefault="00F939FE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85391" w:rsidRPr="002B3900" w14:paraId="0550FA62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FD3ED" w14:textId="2BC75C53" w:rsidR="00E85391" w:rsidRPr="002B3900" w:rsidRDefault="002B3900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E85391" w:rsidRPr="002B3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0C6D" w14:textId="4BBE0CD5" w:rsidR="00E85391" w:rsidRPr="002B3900" w:rsidRDefault="00E85391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="00E53085"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tematyczny </w:t>
            </w:r>
            <w:r w:rsidRPr="002B3900">
              <w:rPr>
                <w:rFonts w:ascii="Arial" w:eastAsia="ヒラギノ角ゴ Pro W3" w:hAnsi="Arial" w:cs="Arial"/>
                <w:bCs/>
                <w:color w:val="000000"/>
                <w:sz w:val="20"/>
                <w:szCs w:val="20"/>
                <w:lang w:eastAsia="pl-PL"/>
              </w:rPr>
              <w:t>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5156B" w14:textId="77777777" w:rsidR="00E85391" w:rsidRPr="002B3900" w:rsidRDefault="00E85391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33C475" w14:textId="77777777" w:rsidR="00E85391" w:rsidRPr="002B3900" w:rsidRDefault="00E85391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313AFED" w14:textId="05A16887" w:rsidR="00E85391" w:rsidRPr="002B3900" w:rsidRDefault="00E85391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39FE" w:rsidRPr="002B3900" w14:paraId="66FEB7E8" w14:textId="77777777" w:rsidTr="000509A9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AF465" w14:textId="0F5B6A72" w:rsidR="00F939FE" w:rsidRPr="002B3900" w:rsidRDefault="00F939FE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900">
              <w:rPr>
                <w:rFonts w:ascii="Arial" w:eastAsia="Times New Roman" w:hAnsi="Arial" w:cs="Arial"/>
                <w:b/>
                <w:sz w:val="20"/>
                <w:szCs w:val="20"/>
              </w:rPr>
              <w:t>CZĘŚĆ III. OŚWIADCZENIA:</w:t>
            </w:r>
          </w:p>
        </w:tc>
      </w:tr>
      <w:tr w:rsidR="00F939FE" w:rsidRPr="002B3900" w14:paraId="62A86BC1" w14:textId="77777777" w:rsidTr="000509A9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EFEB7" w14:textId="77777777" w:rsidR="00F939FE" w:rsidRPr="002B3900" w:rsidRDefault="00F939FE" w:rsidP="00105527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B3900">
              <w:rPr>
                <w:rFonts w:ascii="Arial" w:hAnsi="Arial" w:cs="Arial"/>
                <w:bCs/>
                <w:sz w:val="20"/>
                <w:szCs w:val="20"/>
              </w:rPr>
              <w:t xml:space="preserve">Oświadczam, że: </w:t>
            </w:r>
          </w:p>
          <w:p w14:paraId="5D1E7EFB" w14:textId="79DAB8F3" w:rsidR="00F939FE" w:rsidRPr="002B3900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spacing w:after="12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140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zapoznałam/em się z </w:t>
            </w:r>
            <w:r w:rsidR="002B3900" w:rsidRPr="007F140F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B3900" w:rsidRPr="00D3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900" w:rsidRPr="00D3534B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Regulaminem uczestnictwa w formach wsparcia oraz innych działaniach realizowanych przez Regionalne Centrum Polityki Społecznej w Łodzi w ramach projektu </w:t>
            </w:r>
            <w:r w:rsidR="00BF1690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="002B3900" w:rsidRPr="00D3534B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pn. „Kooperacje 3D – model wielosektorowej współpracy na rzecz wsparcia osób i rodzin”</w:t>
            </w:r>
            <w:r w:rsidR="002B3900" w:rsidRPr="00D3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900">
              <w:rPr>
                <w:rFonts w:ascii="Arial" w:hAnsi="Arial" w:cs="Arial"/>
                <w:sz w:val="20"/>
                <w:szCs w:val="20"/>
              </w:rPr>
              <w:br/>
            </w:r>
            <w:r w:rsidR="002B3900" w:rsidRPr="00D3534B">
              <w:rPr>
                <w:rFonts w:ascii="Arial" w:hAnsi="Arial" w:cs="Arial"/>
                <w:sz w:val="20"/>
                <w:szCs w:val="20"/>
              </w:rPr>
              <w:t>i zobowiązuje się do jego przestrzegania</w:t>
            </w:r>
            <w:r w:rsidR="002B390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A1A2B9" w14:textId="0BA185A5" w:rsidR="00F939FE" w:rsidRPr="007F140F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F140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zostałam/em poinformowana/y, że Projekt współfinansowany jest ze środków Unii Europejskiej </w:t>
            </w:r>
            <w:r w:rsidR="007F140F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</w:r>
            <w:r w:rsidRPr="007F140F">
              <w:rPr>
                <w:rFonts w:ascii="Arial" w:hAnsi="Arial" w:cs="Arial"/>
                <w:bCs/>
                <w:color w:val="auto"/>
                <w:sz w:val="20"/>
                <w:szCs w:val="20"/>
              </w:rPr>
              <w:t>w</w:t>
            </w:r>
            <w:r w:rsidR="007C52C6" w:rsidRPr="007F140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7F140F">
              <w:rPr>
                <w:rFonts w:ascii="Arial" w:hAnsi="Arial" w:cs="Arial"/>
                <w:bCs/>
                <w:color w:val="auto"/>
                <w:sz w:val="20"/>
                <w:szCs w:val="20"/>
              </w:rPr>
              <w:t>ramach Europejskiego Funduszu Społecznego;</w:t>
            </w:r>
          </w:p>
          <w:p w14:paraId="523BFEBD" w14:textId="5AEFA1EC" w:rsidR="00F939FE" w:rsidRPr="002B3900" w:rsidRDefault="002B3900" w:rsidP="002B3900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podane przeze mnie informacje są zgodne z prawdą. Przyjmuję do wiadomości, że składanie oświadczeń niezgodnych ze stanem faktycznym podlega odpowiedzialności.</w:t>
            </w:r>
          </w:p>
        </w:tc>
      </w:tr>
    </w:tbl>
    <w:p w14:paraId="20F041C1" w14:textId="77777777" w:rsidR="009C6F24" w:rsidRPr="002B3900" w:rsidRDefault="009C6F24" w:rsidP="00295378">
      <w:pPr>
        <w:ind w:left="0" w:firstLine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175A09" w14:textId="56F62E19" w:rsidR="009C6F24" w:rsidRPr="002B3900" w:rsidRDefault="009C6F24" w:rsidP="00295378">
      <w:pPr>
        <w:ind w:left="0" w:firstLine="0"/>
        <w:jc w:val="left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2B3900">
        <w:rPr>
          <w:rFonts w:ascii="Arial" w:eastAsia="Times New Roman" w:hAnsi="Arial" w:cs="Arial"/>
          <w:b/>
          <w:bCs/>
          <w:sz w:val="20"/>
          <w:szCs w:val="20"/>
          <w:lang w:val="cs-CZ" w:eastAsia="pl-PL"/>
        </w:rPr>
        <w:t>Uwaga!</w:t>
      </w:r>
      <w:r w:rsidRPr="002B3900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r w:rsidR="006D23B4" w:rsidRPr="002B3900">
        <w:rPr>
          <w:rFonts w:ascii="Arial" w:eastAsia="Times New Roman" w:hAnsi="Arial" w:cs="Arial"/>
          <w:sz w:val="20"/>
          <w:szCs w:val="20"/>
          <w:lang w:val="cs-CZ" w:eastAsia="pl-PL"/>
        </w:rPr>
        <w:t xml:space="preserve">Zgłoszenia zapotrzebowania na usługi doradcze dokonywane są co do zasady jednokrotnie, przy czym każdorazowo przed rozpoczęciem spotkania doradczego, każdy uczestnik spotkania zobowiązany jest do dostarczenia na adres mailowy </w:t>
      </w:r>
      <w:hyperlink r:id="rId8" w:history="1">
        <w:r w:rsidR="007F140F" w:rsidRPr="001C51F6">
          <w:rPr>
            <w:rStyle w:val="Hipercze"/>
            <w:rFonts w:ascii="Arial" w:hAnsi="Arial" w:cs="Arial"/>
            <w:sz w:val="20"/>
            <w:szCs w:val="20"/>
          </w:rPr>
          <w:t>rekrutacja.k3d@rcpslodz.pl</w:t>
        </w:r>
      </w:hyperlink>
      <w:r w:rsidR="007F140F">
        <w:rPr>
          <w:rFonts w:ascii="Arial" w:hAnsi="Arial" w:cs="Arial"/>
          <w:sz w:val="20"/>
          <w:szCs w:val="20"/>
        </w:rPr>
        <w:t xml:space="preserve"> </w:t>
      </w:r>
      <w:r w:rsidR="006D23B4" w:rsidRPr="002B3900">
        <w:rPr>
          <w:rFonts w:ascii="Arial" w:eastAsia="Times New Roman" w:hAnsi="Arial" w:cs="Arial"/>
          <w:sz w:val="20"/>
          <w:szCs w:val="20"/>
          <w:lang w:val="cs-CZ" w:eastAsia="pl-PL"/>
        </w:rPr>
        <w:t>Formularza zgłoszenia udziału w działaniach niebędących formami wsparcia wraz z klauzulą informacyjną RODO</w:t>
      </w:r>
      <w:r w:rsidR="00BF1690">
        <w:rPr>
          <w:rFonts w:ascii="Arial" w:eastAsia="Times New Roman" w:hAnsi="Arial" w:cs="Arial"/>
          <w:sz w:val="20"/>
          <w:szCs w:val="20"/>
          <w:lang w:val="cs-CZ" w:eastAsia="pl-PL"/>
        </w:rPr>
        <w:t>.</w:t>
      </w:r>
    </w:p>
    <w:p w14:paraId="66E5EBB3" w14:textId="77777777" w:rsidR="009C6F24" w:rsidRPr="002B3900" w:rsidRDefault="009C6F24" w:rsidP="00295378">
      <w:pPr>
        <w:spacing w:before="120" w:after="12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2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D77FF" w:rsidRPr="002B3900" w14:paraId="0B68B1BB" w14:textId="77777777" w:rsidTr="00105527">
        <w:trPr>
          <w:trHeight w:val="1429"/>
        </w:trPr>
        <w:tc>
          <w:tcPr>
            <w:tcW w:w="2500" w:type="pct"/>
            <w:vAlign w:val="center"/>
          </w:tcPr>
          <w:p w14:paraId="544DB250" w14:textId="3961DD0A" w:rsidR="009D77FF" w:rsidRPr="002B3900" w:rsidRDefault="009D77FF" w:rsidP="0010552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3900">
              <w:rPr>
                <w:rFonts w:ascii="Arial" w:hAnsi="Arial" w:cs="Arial"/>
                <w:sz w:val="20"/>
                <w:szCs w:val="20"/>
                <w:lang w:eastAsia="pl-PL"/>
              </w:rPr>
              <w:t>..…………………………………..</w:t>
            </w:r>
          </w:p>
        </w:tc>
        <w:tc>
          <w:tcPr>
            <w:tcW w:w="2500" w:type="pct"/>
            <w:vAlign w:val="center"/>
          </w:tcPr>
          <w:p w14:paraId="179482B9" w14:textId="1CA0C643" w:rsidR="009D77FF" w:rsidRPr="002B3900" w:rsidRDefault="009D77FF" w:rsidP="0010552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3900">
              <w:rPr>
                <w:rFonts w:ascii="Arial" w:hAnsi="Arial" w:cs="Arial"/>
                <w:sz w:val="20"/>
                <w:szCs w:val="20"/>
                <w:lang w:eastAsia="pl-PL"/>
              </w:rPr>
              <w:t>..…………………………………..</w:t>
            </w:r>
          </w:p>
        </w:tc>
      </w:tr>
      <w:tr w:rsidR="00105527" w:rsidRPr="002B3900" w14:paraId="0DB929A1" w14:textId="77777777" w:rsidTr="00105527">
        <w:trPr>
          <w:trHeight w:val="1429"/>
        </w:trPr>
        <w:tc>
          <w:tcPr>
            <w:tcW w:w="2500" w:type="pct"/>
            <w:vAlign w:val="center"/>
          </w:tcPr>
          <w:p w14:paraId="731D2FE8" w14:textId="223517A2" w:rsidR="00105527" w:rsidRPr="002B3900" w:rsidRDefault="00105527" w:rsidP="0010552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3900">
              <w:rPr>
                <w:rFonts w:ascii="Arial" w:hAnsi="Arial" w:cs="Arial"/>
                <w:sz w:val="20"/>
                <w:szCs w:val="20"/>
                <w:lang w:eastAsia="pl-PL"/>
              </w:rPr>
              <w:t>Pieczęć instytucji</w:t>
            </w:r>
          </w:p>
        </w:tc>
        <w:tc>
          <w:tcPr>
            <w:tcW w:w="2500" w:type="pct"/>
            <w:vAlign w:val="center"/>
          </w:tcPr>
          <w:p w14:paraId="41C3C068" w14:textId="2B3A2A18" w:rsidR="00105527" w:rsidRPr="002B3900" w:rsidRDefault="00105527" w:rsidP="0010552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3900">
              <w:rPr>
                <w:rFonts w:ascii="Arial" w:hAnsi="Arial" w:cs="Arial"/>
                <w:sz w:val="20"/>
                <w:szCs w:val="20"/>
                <w:lang w:eastAsia="pl-PL"/>
              </w:rPr>
              <w:t>data i podpis osoby upoważnionej do reprezentowania instytucji</w:t>
            </w:r>
          </w:p>
        </w:tc>
      </w:tr>
    </w:tbl>
    <w:p w14:paraId="14162CEA" w14:textId="767D0ABA" w:rsidR="00105527" w:rsidRPr="002B3900" w:rsidRDefault="00105527" w:rsidP="00805BA6">
      <w:pPr>
        <w:pStyle w:val="Nagwek3"/>
        <w:ind w:left="0" w:firstLine="0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bookmarkStart w:id="1" w:name="_Hlk95470862"/>
      <w:bookmarkEnd w:id="1"/>
    </w:p>
    <w:sectPr w:rsidR="00105527" w:rsidRPr="002B3900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9E77" w14:textId="77777777" w:rsidR="00EA2817" w:rsidRDefault="00EA2817" w:rsidP="005839D5">
      <w:pPr>
        <w:spacing w:line="240" w:lineRule="auto"/>
      </w:pPr>
      <w:r>
        <w:separator/>
      </w:r>
    </w:p>
  </w:endnote>
  <w:endnote w:type="continuationSeparator" w:id="0">
    <w:p w14:paraId="423CC1D5" w14:textId="77777777" w:rsidR="00EA2817" w:rsidRDefault="00EA2817" w:rsidP="005839D5">
      <w:pPr>
        <w:spacing w:line="240" w:lineRule="auto"/>
      </w:pPr>
      <w:r>
        <w:continuationSeparator/>
      </w:r>
    </w:p>
  </w:endnote>
  <w:endnote w:type="continuationNotice" w:id="1">
    <w:p w14:paraId="7AE6EE97" w14:textId="77777777" w:rsidR="00EA2817" w:rsidRDefault="00EA28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CE50" w14:textId="28230F1F" w:rsidR="00E1080F" w:rsidRDefault="007F140F" w:rsidP="00341299">
    <w:pPr>
      <w:pStyle w:val="Stopka"/>
      <w:ind w:left="0" w:firstLine="0"/>
    </w:pPr>
    <w:r>
      <w:rPr>
        <w:noProof/>
      </w:rPr>
      <w:drawing>
        <wp:inline distT="0" distB="0" distL="0" distR="0" wp14:anchorId="6407E6A3" wp14:editId="3B18120F">
          <wp:extent cx="5760720" cy="8934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8087A9" w14:textId="26C935BF" w:rsidR="00E1080F" w:rsidRDefault="00E1080F" w:rsidP="0049374F">
    <w:pPr>
      <w:pStyle w:val="Stopka"/>
      <w:jc w:val="center"/>
    </w:pPr>
  </w:p>
  <w:p w14:paraId="3DE14BDD" w14:textId="578FB659" w:rsidR="00E1080F" w:rsidRPr="00341299" w:rsidRDefault="00E1080F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Pr="00341299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6</w:t>
    </w:r>
    <w:r w:rsidRPr="00341299">
      <w:rPr>
        <w:rFonts w:ascii="Times New Roman" w:hAnsi="Times New Roman"/>
        <w:bCs/>
        <w:sz w:val="16"/>
        <w:szCs w:val="16"/>
      </w:rPr>
      <w:fldChar w:fldCharType="end"/>
    </w:r>
  </w:p>
  <w:p w14:paraId="07284597" w14:textId="77777777" w:rsidR="00E1080F" w:rsidRPr="009F2719" w:rsidRDefault="00E1080F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C687" w14:textId="77777777" w:rsidR="00EA2817" w:rsidRDefault="00EA2817" w:rsidP="005839D5">
      <w:pPr>
        <w:spacing w:line="240" w:lineRule="auto"/>
      </w:pPr>
      <w:r>
        <w:separator/>
      </w:r>
    </w:p>
  </w:footnote>
  <w:footnote w:type="continuationSeparator" w:id="0">
    <w:p w14:paraId="51DDBA96" w14:textId="77777777" w:rsidR="00EA2817" w:rsidRDefault="00EA2817" w:rsidP="005839D5">
      <w:pPr>
        <w:spacing w:line="240" w:lineRule="auto"/>
      </w:pPr>
      <w:r>
        <w:continuationSeparator/>
      </w:r>
    </w:p>
  </w:footnote>
  <w:footnote w:type="continuationNotice" w:id="1">
    <w:p w14:paraId="748B1FA7" w14:textId="77777777" w:rsidR="00EA2817" w:rsidRDefault="00EA28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10B" w14:textId="3817A982" w:rsidR="00E1080F" w:rsidRPr="00671632" w:rsidRDefault="002B3900" w:rsidP="00671632">
    <w:pPr>
      <w:pStyle w:val="Nagwek"/>
      <w:ind w:left="0" w:firstLine="0"/>
    </w:pPr>
    <w:r>
      <w:rPr>
        <w:noProof/>
      </w:rPr>
      <w:drawing>
        <wp:inline distT="0" distB="0" distL="0" distR="0" wp14:anchorId="7ECEAC0D" wp14:editId="5965A034">
          <wp:extent cx="5760720" cy="8934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64384DA4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0201C0"/>
    <w:multiLevelType w:val="hybridMultilevel"/>
    <w:tmpl w:val="AC409F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82D58"/>
    <w:multiLevelType w:val="hybridMultilevel"/>
    <w:tmpl w:val="0C440F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84344"/>
    <w:multiLevelType w:val="hybridMultilevel"/>
    <w:tmpl w:val="75AA99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71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1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266E7"/>
    <w:multiLevelType w:val="hybridMultilevel"/>
    <w:tmpl w:val="0C440F78"/>
    <w:lvl w:ilvl="0" w:tplc="B1965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686EB4"/>
    <w:multiLevelType w:val="hybridMultilevel"/>
    <w:tmpl w:val="378C86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2121DF1"/>
    <w:multiLevelType w:val="hybridMultilevel"/>
    <w:tmpl w:val="3C5273B4"/>
    <w:lvl w:ilvl="0" w:tplc="1FAEBD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3871DC"/>
    <w:multiLevelType w:val="hybridMultilevel"/>
    <w:tmpl w:val="2200C14E"/>
    <w:lvl w:ilvl="0" w:tplc="7A5691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3C971BE6"/>
    <w:multiLevelType w:val="hybridMultilevel"/>
    <w:tmpl w:val="ADECE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856EC"/>
    <w:multiLevelType w:val="hybridMultilevel"/>
    <w:tmpl w:val="E684E39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A934BD"/>
    <w:multiLevelType w:val="hybridMultilevel"/>
    <w:tmpl w:val="CE3E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3E1A"/>
    <w:multiLevelType w:val="hybridMultilevel"/>
    <w:tmpl w:val="6AB41294"/>
    <w:lvl w:ilvl="0" w:tplc="FFFFFFFF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6" w15:restartNumberingAfterBreak="0">
    <w:nsid w:val="49F4592B"/>
    <w:multiLevelType w:val="hybridMultilevel"/>
    <w:tmpl w:val="E026D72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337472DE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012F02"/>
    <w:multiLevelType w:val="hybridMultilevel"/>
    <w:tmpl w:val="9A16E508"/>
    <w:lvl w:ilvl="0" w:tplc="EC5E90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5EDE37DD"/>
    <w:multiLevelType w:val="hybridMultilevel"/>
    <w:tmpl w:val="A7FE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C84DD1"/>
    <w:multiLevelType w:val="multilevel"/>
    <w:tmpl w:val="E68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4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765778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B53116"/>
    <w:multiLevelType w:val="hybridMultilevel"/>
    <w:tmpl w:val="3662D6E2"/>
    <w:lvl w:ilvl="0" w:tplc="2FB47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55739091">
    <w:abstractNumId w:val="68"/>
  </w:num>
  <w:num w:numId="2" w16cid:durableId="728578190">
    <w:abstractNumId w:val="19"/>
  </w:num>
  <w:num w:numId="3" w16cid:durableId="2046515056">
    <w:abstractNumId w:val="23"/>
  </w:num>
  <w:num w:numId="4" w16cid:durableId="721445028">
    <w:abstractNumId w:val="62"/>
  </w:num>
  <w:num w:numId="5" w16cid:durableId="113911758">
    <w:abstractNumId w:val="69"/>
  </w:num>
  <w:num w:numId="6" w16cid:durableId="1389382063">
    <w:abstractNumId w:val="16"/>
  </w:num>
  <w:num w:numId="7" w16cid:durableId="1532957474">
    <w:abstractNumId w:val="31"/>
  </w:num>
  <w:num w:numId="8" w16cid:durableId="1771468802">
    <w:abstractNumId w:val="25"/>
  </w:num>
  <w:num w:numId="9" w16cid:durableId="1896772449">
    <w:abstractNumId w:val="52"/>
  </w:num>
  <w:num w:numId="10" w16cid:durableId="1719082517">
    <w:abstractNumId w:val="35"/>
  </w:num>
  <w:num w:numId="11" w16cid:durableId="914317292">
    <w:abstractNumId w:val="32"/>
  </w:num>
  <w:num w:numId="12" w16cid:durableId="469980855">
    <w:abstractNumId w:val="13"/>
  </w:num>
  <w:num w:numId="13" w16cid:durableId="1968243969">
    <w:abstractNumId w:val="18"/>
  </w:num>
  <w:num w:numId="14" w16cid:durableId="255674481">
    <w:abstractNumId w:val="53"/>
  </w:num>
  <w:num w:numId="15" w16cid:durableId="236402814">
    <w:abstractNumId w:val="37"/>
  </w:num>
  <w:num w:numId="16" w16cid:durableId="1680086887">
    <w:abstractNumId w:val="59"/>
  </w:num>
  <w:num w:numId="17" w16cid:durableId="716272108">
    <w:abstractNumId w:val="61"/>
  </w:num>
  <w:num w:numId="18" w16cid:durableId="399525272">
    <w:abstractNumId w:val="20"/>
  </w:num>
  <w:num w:numId="19" w16cid:durableId="857693531">
    <w:abstractNumId w:val="58"/>
  </w:num>
  <w:num w:numId="20" w16cid:durableId="820735543">
    <w:abstractNumId w:val="44"/>
  </w:num>
  <w:num w:numId="21" w16cid:durableId="325326600">
    <w:abstractNumId w:val="22"/>
  </w:num>
  <w:num w:numId="22" w16cid:durableId="1335642480">
    <w:abstractNumId w:val="26"/>
  </w:num>
  <w:num w:numId="23" w16cid:durableId="95178756">
    <w:abstractNumId w:val="38"/>
  </w:num>
  <w:num w:numId="24" w16cid:durableId="1560701560">
    <w:abstractNumId w:val="4"/>
  </w:num>
  <w:num w:numId="25" w16cid:durableId="1497651554">
    <w:abstractNumId w:val="60"/>
  </w:num>
  <w:num w:numId="26" w16cid:durableId="1088190424">
    <w:abstractNumId w:val="30"/>
  </w:num>
  <w:num w:numId="27" w16cid:durableId="336813784">
    <w:abstractNumId w:val="15"/>
  </w:num>
  <w:num w:numId="28" w16cid:durableId="827214568">
    <w:abstractNumId w:val="63"/>
  </w:num>
  <w:num w:numId="29" w16cid:durableId="2114470397">
    <w:abstractNumId w:val="9"/>
  </w:num>
  <w:num w:numId="30" w16cid:durableId="550925561">
    <w:abstractNumId w:val="64"/>
  </w:num>
  <w:num w:numId="31" w16cid:durableId="1994410165">
    <w:abstractNumId w:val="57"/>
  </w:num>
  <w:num w:numId="32" w16cid:durableId="792211864">
    <w:abstractNumId w:val="47"/>
  </w:num>
  <w:num w:numId="33" w16cid:durableId="1771200376">
    <w:abstractNumId w:val="71"/>
  </w:num>
  <w:num w:numId="34" w16cid:durableId="909342715">
    <w:abstractNumId w:val="14"/>
  </w:num>
  <w:num w:numId="35" w16cid:durableId="1117021723">
    <w:abstractNumId w:val="28"/>
  </w:num>
  <w:num w:numId="36" w16cid:durableId="1247614618">
    <w:abstractNumId w:val="7"/>
  </w:num>
  <w:num w:numId="37" w16cid:durableId="1302807645">
    <w:abstractNumId w:val="6"/>
  </w:num>
  <w:num w:numId="38" w16cid:durableId="1452817295">
    <w:abstractNumId w:val="48"/>
  </w:num>
  <w:num w:numId="39" w16cid:durableId="278874202">
    <w:abstractNumId w:val="50"/>
  </w:num>
  <w:num w:numId="40" w16cid:durableId="451826591">
    <w:abstractNumId w:val="66"/>
  </w:num>
  <w:num w:numId="41" w16cid:durableId="1152059656">
    <w:abstractNumId w:val="51"/>
  </w:num>
  <w:num w:numId="42" w16cid:durableId="778255624">
    <w:abstractNumId w:val="54"/>
  </w:num>
  <w:num w:numId="43" w16cid:durableId="191891098">
    <w:abstractNumId w:val="43"/>
  </w:num>
  <w:num w:numId="44" w16cid:durableId="2057660979">
    <w:abstractNumId w:val="21"/>
  </w:num>
  <w:num w:numId="45" w16cid:durableId="1126655808">
    <w:abstractNumId w:val="24"/>
  </w:num>
  <w:num w:numId="46" w16cid:durableId="1695493169">
    <w:abstractNumId w:val="17"/>
  </w:num>
  <w:num w:numId="47" w16cid:durableId="495463876">
    <w:abstractNumId w:val="27"/>
  </w:num>
  <w:num w:numId="48" w16cid:durableId="421297087">
    <w:abstractNumId w:val="49"/>
  </w:num>
  <w:num w:numId="49" w16cid:durableId="596602846">
    <w:abstractNumId w:val="39"/>
  </w:num>
  <w:num w:numId="50" w16cid:durableId="1505171911">
    <w:abstractNumId w:val="33"/>
  </w:num>
  <w:num w:numId="51" w16cid:durableId="1656031892">
    <w:abstractNumId w:val="29"/>
  </w:num>
  <w:num w:numId="52" w16cid:durableId="536548194">
    <w:abstractNumId w:val="40"/>
  </w:num>
  <w:num w:numId="53" w16cid:durableId="656300516">
    <w:abstractNumId w:val="8"/>
  </w:num>
  <w:num w:numId="54" w16cid:durableId="207650787">
    <w:abstractNumId w:val="56"/>
  </w:num>
  <w:num w:numId="55" w16cid:durableId="566308297">
    <w:abstractNumId w:val="70"/>
  </w:num>
  <w:num w:numId="56" w16cid:durableId="254703524">
    <w:abstractNumId w:val="46"/>
  </w:num>
  <w:num w:numId="57" w16cid:durableId="279723906">
    <w:abstractNumId w:val="45"/>
  </w:num>
  <w:num w:numId="58" w16cid:durableId="1050036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92108755">
    <w:abstractNumId w:val="2"/>
    <w:lvlOverride w:ilvl="0">
      <w:startOverride w:val="1"/>
    </w:lvlOverride>
  </w:num>
  <w:num w:numId="60" w16cid:durableId="604314996">
    <w:abstractNumId w:val="12"/>
  </w:num>
  <w:num w:numId="61" w16cid:durableId="246965689">
    <w:abstractNumId w:val="41"/>
  </w:num>
  <w:num w:numId="62" w16cid:durableId="1402289196">
    <w:abstractNumId w:val="36"/>
  </w:num>
  <w:num w:numId="63" w16cid:durableId="9140494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02064824">
    <w:abstractNumId w:val="67"/>
  </w:num>
  <w:num w:numId="65" w16cid:durableId="20788202">
    <w:abstractNumId w:val="55"/>
  </w:num>
  <w:num w:numId="66" w16cid:durableId="1573933085">
    <w:abstractNumId w:val="42"/>
  </w:num>
  <w:num w:numId="67" w16cid:durableId="1835418557">
    <w:abstractNumId w:val="10"/>
  </w:num>
  <w:num w:numId="68" w16cid:durableId="1298879686">
    <w:abstractNumId w:val="34"/>
  </w:num>
  <w:num w:numId="69" w16cid:durableId="1771664119">
    <w:abstractNumId w:val="65"/>
  </w:num>
  <w:num w:numId="70" w16cid:durableId="620461421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A7A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E87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D38"/>
    <w:rsid w:val="00234CCE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35C0"/>
    <w:rsid w:val="002B390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4155"/>
    <w:rsid w:val="002D5D94"/>
    <w:rsid w:val="002D7564"/>
    <w:rsid w:val="002E1283"/>
    <w:rsid w:val="002E392D"/>
    <w:rsid w:val="002E685E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634C"/>
    <w:rsid w:val="00306953"/>
    <w:rsid w:val="003071C3"/>
    <w:rsid w:val="00310653"/>
    <w:rsid w:val="0031072C"/>
    <w:rsid w:val="00310C22"/>
    <w:rsid w:val="00310EA8"/>
    <w:rsid w:val="00311979"/>
    <w:rsid w:val="003142EF"/>
    <w:rsid w:val="0031556E"/>
    <w:rsid w:val="0032031F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E14"/>
    <w:rsid w:val="00365603"/>
    <w:rsid w:val="00366413"/>
    <w:rsid w:val="003676A1"/>
    <w:rsid w:val="00367F1F"/>
    <w:rsid w:val="0037011C"/>
    <w:rsid w:val="003727D7"/>
    <w:rsid w:val="00373A1F"/>
    <w:rsid w:val="00373F29"/>
    <w:rsid w:val="00374179"/>
    <w:rsid w:val="00375CF7"/>
    <w:rsid w:val="00376082"/>
    <w:rsid w:val="00377118"/>
    <w:rsid w:val="0038117C"/>
    <w:rsid w:val="00381C6A"/>
    <w:rsid w:val="0038213B"/>
    <w:rsid w:val="003822C2"/>
    <w:rsid w:val="00383102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5499"/>
    <w:rsid w:val="003E5AB8"/>
    <w:rsid w:val="003E6A1E"/>
    <w:rsid w:val="003E7034"/>
    <w:rsid w:val="003E7078"/>
    <w:rsid w:val="003F0C67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1395"/>
    <w:rsid w:val="004319A0"/>
    <w:rsid w:val="00432635"/>
    <w:rsid w:val="004327E2"/>
    <w:rsid w:val="0043324E"/>
    <w:rsid w:val="004340CD"/>
    <w:rsid w:val="00435724"/>
    <w:rsid w:val="00435C9D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0FB1"/>
    <w:rsid w:val="005121D7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20FF"/>
    <w:rsid w:val="0057355D"/>
    <w:rsid w:val="00573B33"/>
    <w:rsid w:val="00575134"/>
    <w:rsid w:val="00575D89"/>
    <w:rsid w:val="005772F0"/>
    <w:rsid w:val="00577409"/>
    <w:rsid w:val="00577D57"/>
    <w:rsid w:val="005809F4"/>
    <w:rsid w:val="00580DFC"/>
    <w:rsid w:val="005839D5"/>
    <w:rsid w:val="00586196"/>
    <w:rsid w:val="0059009B"/>
    <w:rsid w:val="005909F3"/>
    <w:rsid w:val="00590B5D"/>
    <w:rsid w:val="00591B6C"/>
    <w:rsid w:val="00591E2B"/>
    <w:rsid w:val="00594922"/>
    <w:rsid w:val="005A1AAF"/>
    <w:rsid w:val="005A2380"/>
    <w:rsid w:val="005A240C"/>
    <w:rsid w:val="005A33A5"/>
    <w:rsid w:val="005A3FAF"/>
    <w:rsid w:val="005A4FB8"/>
    <w:rsid w:val="005A52DE"/>
    <w:rsid w:val="005A534D"/>
    <w:rsid w:val="005A6AF7"/>
    <w:rsid w:val="005A74B7"/>
    <w:rsid w:val="005A7ACD"/>
    <w:rsid w:val="005B0268"/>
    <w:rsid w:val="005B0D2E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510A"/>
    <w:rsid w:val="005D67EE"/>
    <w:rsid w:val="005E1AED"/>
    <w:rsid w:val="005E223D"/>
    <w:rsid w:val="005E299C"/>
    <w:rsid w:val="005E2BB1"/>
    <w:rsid w:val="005E4A7E"/>
    <w:rsid w:val="005E55C7"/>
    <w:rsid w:val="005E5707"/>
    <w:rsid w:val="005F1E45"/>
    <w:rsid w:val="005F43EF"/>
    <w:rsid w:val="0060001B"/>
    <w:rsid w:val="00600457"/>
    <w:rsid w:val="00601AA5"/>
    <w:rsid w:val="00601F96"/>
    <w:rsid w:val="0060219E"/>
    <w:rsid w:val="006023E0"/>
    <w:rsid w:val="00603BD8"/>
    <w:rsid w:val="00605C77"/>
    <w:rsid w:val="00606F12"/>
    <w:rsid w:val="006071AD"/>
    <w:rsid w:val="00607572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4635"/>
    <w:rsid w:val="00636989"/>
    <w:rsid w:val="0063745A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E1693"/>
    <w:rsid w:val="006E1CC4"/>
    <w:rsid w:val="006E1F26"/>
    <w:rsid w:val="006E39F9"/>
    <w:rsid w:val="006E4175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A63"/>
    <w:rsid w:val="007A5302"/>
    <w:rsid w:val="007A7D36"/>
    <w:rsid w:val="007B1A9E"/>
    <w:rsid w:val="007B43DF"/>
    <w:rsid w:val="007B5D7E"/>
    <w:rsid w:val="007C058C"/>
    <w:rsid w:val="007C08A5"/>
    <w:rsid w:val="007C2B19"/>
    <w:rsid w:val="007C4977"/>
    <w:rsid w:val="007C4CF9"/>
    <w:rsid w:val="007C52C6"/>
    <w:rsid w:val="007C5677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E02"/>
    <w:rsid w:val="007E69C1"/>
    <w:rsid w:val="007E6C4F"/>
    <w:rsid w:val="007F140F"/>
    <w:rsid w:val="007F23E6"/>
    <w:rsid w:val="007F4086"/>
    <w:rsid w:val="007F6390"/>
    <w:rsid w:val="007F77EE"/>
    <w:rsid w:val="007F7E6E"/>
    <w:rsid w:val="0080071A"/>
    <w:rsid w:val="0080131C"/>
    <w:rsid w:val="00802587"/>
    <w:rsid w:val="008027EC"/>
    <w:rsid w:val="00805BA6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40273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63AE"/>
    <w:rsid w:val="00886517"/>
    <w:rsid w:val="00887698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388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40E3"/>
    <w:rsid w:val="008E6215"/>
    <w:rsid w:val="008E6A2A"/>
    <w:rsid w:val="008F15C7"/>
    <w:rsid w:val="008F1A16"/>
    <w:rsid w:val="008F1A6D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39CE"/>
    <w:rsid w:val="0093437C"/>
    <w:rsid w:val="00936810"/>
    <w:rsid w:val="00936CC6"/>
    <w:rsid w:val="0093719E"/>
    <w:rsid w:val="00943A05"/>
    <w:rsid w:val="00944448"/>
    <w:rsid w:val="00945525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56E1"/>
    <w:rsid w:val="00990662"/>
    <w:rsid w:val="00990F6A"/>
    <w:rsid w:val="009911B8"/>
    <w:rsid w:val="009914DA"/>
    <w:rsid w:val="00991D18"/>
    <w:rsid w:val="009920EE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5763"/>
    <w:rsid w:val="009D5D8F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37EA"/>
    <w:rsid w:val="00A23A42"/>
    <w:rsid w:val="00A24029"/>
    <w:rsid w:val="00A24510"/>
    <w:rsid w:val="00A24EF1"/>
    <w:rsid w:val="00A26FD5"/>
    <w:rsid w:val="00A271F3"/>
    <w:rsid w:val="00A27DB3"/>
    <w:rsid w:val="00A30403"/>
    <w:rsid w:val="00A31A60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35B0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8F8"/>
    <w:rsid w:val="00B822F7"/>
    <w:rsid w:val="00B82799"/>
    <w:rsid w:val="00B83608"/>
    <w:rsid w:val="00B85DDF"/>
    <w:rsid w:val="00B8623F"/>
    <w:rsid w:val="00B86A49"/>
    <w:rsid w:val="00B8732A"/>
    <w:rsid w:val="00B904FB"/>
    <w:rsid w:val="00B92785"/>
    <w:rsid w:val="00B928B7"/>
    <w:rsid w:val="00B92CD9"/>
    <w:rsid w:val="00B93C16"/>
    <w:rsid w:val="00B94B3A"/>
    <w:rsid w:val="00B95642"/>
    <w:rsid w:val="00B972CC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1579"/>
    <w:rsid w:val="00BF1690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65DD"/>
    <w:rsid w:val="00CC064C"/>
    <w:rsid w:val="00CC0658"/>
    <w:rsid w:val="00CC0778"/>
    <w:rsid w:val="00CC173B"/>
    <w:rsid w:val="00CC3BEC"/>
    <w:rsid w:val="00CC4B69"/>
    <w:rsid w:val="00CC60D9"/>
    <w:rsid w:val="00CC7982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26A4"/>
    <w:rsid w:val="00D05C10"/>
    <w:rsid w:val="00D05EC8"/>
    <w:rsid w:val="00D10151"/>
    <w:rsid w:val="00D15819"/>
    <w:rsid w:val="00D15FC3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337"/>
    <w:rsid w:val="00DB70DE"/>
    <w:rsid w:val="00DB7A1E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3085"/>
    <w:rsid w:val="00E53273"/>
    <w:rsid w:val="00E533E5"/>
    <w:rsid w:val="00E53D01"/>
    <w:rsid w:val="00E610A8"/>
    <w:rsid w:val="00E6136C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DE2"/>
    <w:rsid w:val="00EA2817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6627"/>
    <w:rsid w:val="00EC7539"/>
    <w:rsid w:val="00ED038A"/>
    <w:rsid w:val="00ED1D7B"/>
    <w:rsid w:val="00ED1FA7"/>
    <w:rsid w:val="00ED2745"/>
    <w:rsid w:val="00ED2C0A"/>
    <w:rsid w:val="00ED309C"/>
    <w:rsid w:val="00ED3B25"/>
    <w:rsid w:val="00ED6E2E"/>
    <w:rsid w:val="00ED75BF"/>
    <w:rsid w:val="00ED7913"/>
    <w:rsid w:val="00EE1A6E"/>
    <w:rsid w:val="00EE4295"/>
    <w:rsid w:val="00EE5E95"/>
    <w:rsid w:val="00EF14DB"/>
    <w:rsid w:val="00EF203D"/>
    <w:rsid w:val="00EF3ACF"/>
    <w:rsid w:val="00EF444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7694"/>
    <w:rsid w:val="00F7090D"/>
    <w:rsid w:val="00F7182D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73A8"/>
    <w:rsid w:val="00FB7C7B"/>
    <w:rsid w:val="00FC4A6E"/>
    <w:rsid w:val="00FC6C2F"/>
    <w:rsid w:val="00FD142C"/>
    <w:rsid w:val="00FD21C4"/>
    <w:rsid w:val="00FD279E"/>
    <w:rsid w:val="00FD2894"/>
    <w:rsid w:val="00FD3838"/>
    <w:rsid w:val="00FD4AB8"/>
    <w:rsid w:val="00FD53F9"/>
    <w:rsid w:val="00FD6219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3C57F"/>
  <w15:docId w15:val="{0BF05034-B5F7-4FF4-A1B6-EF0A923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.k3d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4ECA-7E73-4FB3-B9EB-E195F4D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1938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Regionalne Centrum Polityki Społecznej w Łodzi</cp:lastModifiedBy>
  <cp:revision>3</cp:revision>
  <cp:lastPrinted>2022-03-11T10:31:00Z</cp:lastPrinted>
  <dcterms:created xsi:type="dcterms:W3CDTF">2023-03-21T11:08:00Z</dcterms:created>
  <dcterms:modified xsi:type="dcterms:W3CDTF">2023-03-21T13:02:00Z</dcterms:modified>
</cp:coreProperties>
</file>